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Nephrology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Gold standard to diagnose renal artery stenosis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trigger for acute interstitial nephritis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Broad waxy casts on urinalysis indicate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Wilm's Tumors are usually found in children under ________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Biopsy of capillaries in Minimal Change Disease will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common cause of membranoproliferative glomerulonephritis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common manifestation of CKD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Disease characterized by 'can't see, can't pee, can't hear a bee'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cause of chronic kidney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associated with cola-colored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Hypertension + a triad of diaphoresis, headache, and palpatitaions indicate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seen on urinalysis of pylonephritis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Muddy brown casts signify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of choice for Goodpasture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etiology of cystitis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s/sx of bladder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Syndrome is characterized by proteinuria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risk factor for renal cell carcinoma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leading cause of mortality in CKD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Cerebral 'berry' aneurysm is the most severe complication of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Nephrology</dc:title>
  <dcterms:created xsi:type="dcterms:W3CDTF">2021-10-11T13:14:39Z</dcterms:created>
  <dcterms:modified xsi:type="dcterms:W3CDTF">2021-10-11T13:14:39Z</dcterms:modified>
</cp:coreProperties>
</file>