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Nephrology Project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Painless Hematuria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Muddy Brown 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most reabsorption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risk factor for renal cell carcinoma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Uric acid stone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 standard for diagnosing renal artery stenosis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Nephrotoxic and Ototoxic antibiotic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Palpitations, perspiration, pain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cause of 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cause of 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that breaks up stones greater than 5mm but less than 2cm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Functional Unit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 BUN and Creatinine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Azotemia + Clinical Manifestations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Nephrology Project - Crossword</dc:title>
  <dcterms:created xsi:type="dcterms:W3CDTF">2021-10-11T13:14:31Z</dcterms:created>
  <dcterms:modified xsi:type="dcterms:W3CDTF">2021-10-11T13:14:31Z</dcterms:modified>
</cp:coreProperties>
</file>