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Nephrotic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with nephrotic syndrome will have a ____ appetitie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Glomerulus has this increased to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Edema initially starts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Complication associated with low oxygen carrying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 of therapy is to ___________ protien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may have this characteristic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 feature of nephrotic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causing filtration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to determine the amount of protien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from hypoalbuminemia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Nephrotic Syndrome</dc:title>
  <dcterms:created xsi:type="dcterms:W3CDTF">2021-10-11T13:13:38Z</dcterms:created>
  <dcterms:modified xsi:type="dcterms:W3CDTF">2021-10-11T13:13:38Z</dcterms:modified>
</cp:coreProperties>
</file>