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compound absorbs red light in Neptune's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person who found the Neptune near its predicted location?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motion does Neptune's largest moon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storm of 1989 is often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248 years ______ goes into Neptune's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Neptune has the strongest detected _____ in the solar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Neptune is the ______ farthest planet from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and only space craft to visit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Neptune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predicted Neptune's existence through mathematical prediction?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first observed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Neptune's biggest moon?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</dc:title>
  <dcterms:created xsi:type="dcterms:W3CDTF">2021-10-11T13:13:31Z</dcterms:created>
  <dcterms:modified xsi:type="dcterms:W3CDTF">2021-10-11T13:13:31Z</dcterms:modified>
</cp:coreProperties>
</file>