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Ice Giant    </w:t>
      </w:r>
      <w:r>
        <w:t xml:space="preserve">   Milky Way    </w:t>
      </w:r>
      <w:r>
        <w:t xml:space="preserve">   Moons    </w:t>
      </w:r>
      <w:r>
        <w:t xml:space="preserve">   Neptune    </w:t>
      </w:r>
      <w:r>
        <w:t xml:space="preserve">   Planet    </w:t>
      </w:r>
      <w:r>
        <w:t xml:space="preserve">   Rings    </w:t>
      </w:r>
      <w:r>
        <w:t xml:space="preserve">   Solar System    </w:t>
      </w:r>
      <w:r>
        <w:t xml:space="preserve">   Triton    </w:t>
      </w:r>
      <w:r>
        <w:t xml:space="preserve">   Voyager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</dc:title>
  <dcterms:created xsi:type="dcterms:W3CDTF">2021-10-11T13:13:49Z</dcterms:created>
  <dcterms:modified xsi:type="dcterms:W3CDTF">2021-10-11T13:13:49Z</dcterms:modified>
</cp:coreProperties>
</file>