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Neptune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eighteen forty six    </w:t>
      </w:r>
      <w:r>
        <w:t xml:space="preserve">   nineteen hours    </w:t>
      </w:r>
      <w:r>
        <w:t xml:space="preserve">   thirteen moons    </w:t>
      </w:r>
      <w:r>
        <w:t xml:space="preserve">   telescope    </w:t>
      </w:r>
      <w:r>
        <w:t xml:space="preserve">   freezing    </w:t>
      </w:r>
      <w:r>
        <w:t xml:space="preserve">   ice crystals    </w:t>
      </w:r>
      <w:r>
        <w:t xml:space="preserve">   eighth planet    </w:t>
      </w:r>
      <w:r>
        <w:t xml:space="preserve">   three billion miles    </w:t>
      </w:r>
      <w:r>
        <w:t xml:space="preserve">   helium    </w:t>
      </w:r>
      <w:r>
        <w:t xml:space="preserve">   hydrogen    </w:t>
      </w:r>
      <w:r>
        <w:t xml:space="preserve">   gas giants    </w:t>
      </w:r>
      <w:r>
        <w:t xml:space="preserve">   Triton    </w:t>
      </w:r>
      <w:r>
        <w:t xml:space="preserve">   god of the sea    </w:t>
      </w:r>
      <w:r>
        <w:t xml:space="preserve">   Berlin    </w:t>
      </w:r>
      <w:r>
        <w:t xml:space="preserve">   methane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Neptune</dc:title>
  <dcterms:created xsi:type="dcterms:W3CDTF">2021-10-11T13:14:00Z</dcterms:created>
  <dcterms:modified xsi:type="dcterms:W3CDTF">2021-10-11T13:14:00Z</dcterms:modified>
</cp:coreProperties>
</file>