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Neptune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outermost rings of Neptune are called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 obseved Neptune for the first time in 1846.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Neptune is the -----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 is the greek form of Neptune.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Neptune revolves around the sun -----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 thought Neptune was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first planet to be discovered by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 is the biggest moon Neptune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Neptun's surface is known to be the most dynamic and ----- place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Neptune has ----- moons.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Crossword</dc:title>
  <dcterms:created xsi:type="dcterms:W3CDTF">2021-10-11T13:13:13Z</dcterms:created>
  <dcterms:modified xsi:type="dcterms:W3CDTF">2021-10-11T13:13:13Z</dcterms:modified>
</cp:coreProperties>
</file>