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Neptune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True or false? Neptune's surface can be landed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moons that Neptune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Neptune's surface is made up of these 3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a person would weigh on Neptune if they weighed 100lbs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1.64g/cm^3 is the what of Neptune?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ring closest to Neptune.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Neptune's surface contains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ring farthest from Neptune.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Greek counterpart of Neptune.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Neptune is named after the Roman god of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rings that Neptune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Neptune is this type of Giant.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Neptune Crossword</dc:title>
  <dcterms:created xsi:type="dcterms:W3CDTF">2021-10-11T13:14:38Z</dcterms:created>
  <dcterms:modified xsi:type="dcterms:W3CDTF">2021-10-11T13:14:38Z</dcterms:modified>
</cp:coreProperties>
</file>