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triton used to be apart of which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why neptune is blue... hydrogen, helium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great souther storm that has disappeared throughout billons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moon to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this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misson discovered and got clearer pictures of tritons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after what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neptunes icy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neptunes type of orbit </w:t>
            </w:r>
          </w:p>
        </w:tc>
      </w:tr>
    </w:tbl>
    <w:p>
      <w:pPr>
        <w:pStyle w:val="WordBankMedium"/>
      </w:pPr>
      <w:r>
        <w:t xml:space="preserve">   poseidon     </w:t>
      </w:r>
      <w:r>
        <w:t xml:space="preserve">   thirteen    </w:t>
      </w:r>
      <w:r>
        <w:t xml:space="preserve">   Great Dark Spot    </w:t>
      </w:r>
      <w:r>
        <w:t xml:space="preserve">   uranus     </w:t>
      </w:r>
      <w:r>
        <w:t xml:space="preserve">   retrograde    </w:t>
      </w:r>
      <w:r>
        <w:t xml:space="preserve">   Triton    </w:t>
      </w:r>
      <w:r>
        <w:t xml:space="preserve">   methane     </w:t>
      </w:r>
      <w:r>
        <w:t xml:space="preserve">   Neptune    </w:t>
      </w:r>
      <w:r>
        <w:t xml:space="preserve">   keplers    </w:t>
      </w:r>
      <w:r>
        <w:t xml:space="preserve">   voyager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</dc:title>
  <dcterms:created xsi:type="dcterms:W3CDTF">2021-10-11T13:14:02Z</dcterms:created>
  <dcterms:modified xsi:type="dcterms:W3CDTF">2021-10-11T13:14:02Z</dcterms:modified>
</cp:coreProperties>
</file>