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helped discover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one of Neptune's major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 stands for ___________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summer of 1989, NASA's _________ became the first spacecraft to explore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have many moons orbiting around Neptune on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Neptune's biggest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is what Neptune used in the roman myths to create tidal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means the farthest it gets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have forecasted rains of solid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study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Neptune has the most Wild weather in the entire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of Neptune is very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Neptune is the name of a _________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search</dc:title>
  <dcterms:created xsi:type="dcterms:W3CDTF">2021-10-11T13:14:15Z</dcterms:created>
  <dcterms:modified xsi:type="dcterms:W3CDTF">2021-10-11T13:14:15Z</dcterms:modified>
</cp:coreProperties>
</file>