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Neptune's Moon Triton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RETROGRADE    </w:t>
      </w:r>
      <w:r>
        <w:t xml:space="preserve">   MASS    </w:t>
      </w:r>
      <w:r>
        <w:t xml:space="preserve">   DIAMETER    </w:t>
      </w:r>
      <w:r>
        <w:t xml:space="preserve">   NEREID    </w:t>
      </w:r>
      <w:r>
        <w:t xml:space="preserve">   DISCOVERY    </w:t>
      </w:r>
      <w:r>
        <w:t xml:space="preserve">   SATELLITE    </w:t>
      </w:r>
      <w:r>
        <w:t xml:space="preserve">   TRITON    </w:t>
      </w:r>
      <w:r>
        <w:t xml:space="preserve">   MOON    </w:t>
      </w:r>
      <w:r>
        <w:t xml:space="preserve">   NEPTUNE    </w:t>
      </w:r>
      <w:r>
        <w:t xml:space="preserve">   William Lassell    </w:t>
      </w:r>
      <w:r>
        <w:t xml:space="preserve">   ASTRONOMER    </w:t>
      </w:r>
      <w:r>
        <w:t xml:space="preserve">   METHANE    </w:t>
      </w:r>
      <w:r>
        <w:t xml:space="preserve">   CARBONDIOXIDE    </w:t>
      </w:r>
      <w:r>
        <w:t xml:space="preserve">   WATERICE    </w:t>
      </w:r>
      <w:r>
        <w:t xml:space="preserve">   NITROGEN    </w:t>
      </w:r>
      <w:r>
        <w:t xml:space="preserve">   CELSIUS    </w:t>
      </w:r>
      <w:r>
        <w:t xml:space="preserve">   TEMPERATURE    </w:t>
      </w:r>
      <w:r>
        <w:t xml:space="preserve">   SOLAR SYSTEM    </w:t>
      </w:r>
      <w:r>
        <w:t xml:space="preserve">   STABILIZED    </w:t>
      </w:r>
      <w:r>
        <w:t xml:space="preserve">   SURFACE    </w:t>
      </w:r>
      <w:r>
        <w:t xml:space="preserve">   OCEAN    </w:t>
      </w:r>
      <w:r>
        <w:t xml:space="preserve">   TIDAL HEATING    </w:t>
      </w:r>
      <w:r>
        <w:t xml:space="preserve">   FRICTIONAL HEAT    </w:t>
      </w:r>
      <w:r>
        <w:t xml:space="preserve">   GLOBE    </w:t>
      </w:r>
      <w:r>
        <w:t xml:space="preserve">   NASA    </w:t>
      </w:r>
      <w:r>
        <w:t xml:space="preserve">   GRAVITY    </w:t>
      </w:r>
      <w:r>
        <w:t xml:space="preserve">   ELLIPTICAL    </w:t>
      </w:r>
      <w:r>
        <w:t xml:space="preserve">   OUTER SPACE    </w:t>
      </w:r>
      <w:r>
        <w:t xml:space="preserve">   KUIPER BELT    </w:t>
      </w:r>
      <w:r>
        <w:t xml:space="preserve">   SUN    </w:t>
      </w:r>
      <w:r>
        <w:t xml:space="preserve">   EARTH    </w:t>
      </w:r>
      <w:r>
        <w:t xml:space="preserve">   HEMISPHERE    </w:t>
      </w:r>
      <w:r>
        <w:t xml:space="preserve">   AXIS    </w:t>
      </w:r>
      <w:r>
        <w:t xml:space="preserve">   SYNCHRONOUS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Neptune's Moon Triton</dc:title>
  <dcterms:created xsi:type="dcterms:W3CDTF">2021-10-11T13:13:25Z</dcterms:created>
  <dcterms:modified xsi:type="dcterms:W3CDTF">2021-10-11T13:13:25Z</dcterms:modified>
</cp:coreProperties>
</file>