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Neptunium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element is Neptunium?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 many electrons does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Neptunium been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else discovered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family is it 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common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Neptunium?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what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ionic oxidation states does it exactly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it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is it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Neptunium puzzle</dc:title>
  <dcterms:created xsi:type="dcterms:W3CDTF">2021-10-11T13:13:11Z</dcterms:created>
  <dcterms:modified xsi:type="dcterms:W3CDTF">2021-10-11T13:13:11Z</dcterms:modified>
</cp:coreProperties>
</file>