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Bookworm    </w:t>
      </w:r>
      <w:r>
        <w:t xml:space="preserve">   Braniac    </w:t>
      </w:r>
      <w:r>
        <w:t xml:space="preserve">   Book    </w:t>
      </w:r>
      <w:r>
        <w:t xml:space="preserve">   Smart    </w:t>
      </w:r>
      <w:r>
        <w:t xml:space="preserve">   Technology    </w:t>
      </w:r>
      <w:r>
        <w:t xml:space="preserve">   Computer    </w:t>
      </w:r>
      <w:r>
        <w:t xml:space="preserve">   Geek    </w:t>
      </w:r>
      <w:r>
        <w:t xml:space="preserve">   Dork    </w:t>
      </w:r>
      <w:r>
        <w:t xml:space="preserve">   Suspenders    </w:t>
      </w:r>
      <w:r>
        <w:t xml:space="preserve">   Math    </w:t>
      </w:r>
      <w:r>
        <w:t xml:space="preserve">   Glasses    </w:t>
      </w:r>
      <w:r>
        <w:t xml:space="preserve">   Nerd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 Day</dc:title>
  <dcterms:created xsi:type="dcterms:W3CDTF">2021-10-11T13:13:05Z</dcterms:created>
  <dcterms:modified xsi:type="dcterms:W3CDTF">2021-10-11T13:13:05Z</dcterms:modified>
</cp:coreProperties>
</file>