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bad    </w:t>
      </w:r>
      <w:r>
        <w:t xml:space="preserve">   bff    </w:t>
      </w:r>
      <w:r>
        <w:t xml:space="preserve">   brandon    </w:t>
      </w:r>
      <w:r>
        <w:t xml:space="preserve">   brianna    </w:t>
      </w:r>
      <w:r>
        <w:t xml:space="preserve">   ccpgirls    </w:t>
      </w:r>
      <w:r>
        <w:t xml:space="preserve">   chloe    </w:t>
      </w:r>
      <w:r>
        <w:t xml:space="preserve">   crush    </w:t>
      </w:r>
      <w:r>
        <w:t xml:space="preserve">   dad    </w:t>
      </w:r>
      <w:r>
        <w:t xml:space="preserve">   diary    </w:t>
      </w:r>
      <w:r>
        <w:t xml:space="preserve">   dorks    </w:t>
      </w:r>
      <w:r>
        <w:t xml:space="preserve">   friends    </w:t>
      </w:r>
      <w:r>
        <w:t xml:space="preserve">   hardwork    </w:t>
      </w:r>
      <w:r>
        <w:t xml:space="preserve">   jason    </w:t>
      </w:r>
      <w:r>
        <w:t xml:space="preserve">   jessica    </w:t>
      </w:r>
      <w:r>
        <w:t xml:space="preserve">   larry    </w:t>
      </w:r>
      <w:r>
        <w:t xml:space="preserve">   mackenzie    </w:t>
      </w:r>
      <w:r>
        <w:t xml:space="preserve">   meangirls    </w:t>
      </w:r>
      <w:r>
        <w:t xml:space="preserve">   mom    </w:t>
      </w:r>
      <w:r>
        <w:t xml:space="preserve">   nikki    </w:t>
      </w:r>
      <w:r>
        <w:t xml:space="preserve">   popular    </w:t>
      </w:r>
      <w:r>
        <w:t xml:space="preserve">   ryan    </w:t>
      </w:r>
      <w:r>
        <w:t xml:space="preserve">   theodore    </w:t>
      </w:r>
      <w:r>
        <w:t xml:space="preserve">   toothfairy    </w:t>
      </w:r>
      <w:r>
        <w:t xml:space="preserve">   unpopular    </w:t>
      </w:r>
      <w:r>
        <w:t xml:space="preserve">   violet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 Rocks</dc:title>
  <dcterms:created xsi:type="dcterms:W3CDTF">2021-10-11T13:14:13Z</dcterms:created>
  <dcterms:modified xsi:type="dcterms:W3CDTF">2021-10-11T13:14:13Z</dcterms:modified>
</cp:coreProperties>
</file>