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observation that groups of plants and animals follow each other in time in a predictable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for measuring the age of a material by comparing the amount of a radioactive element within a rock or fossil to the amount of its decay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actual age of a fossil, rock layer or how long ago an event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Processes that shaped/formed the earth in the past are the same processes that shape/form the earth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rock layer is missing from one area of a rock bed. This may be caused by erosion or plate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undisturbed rock layers, older layers of rock lie beneath younger rock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molten rock cuts through sedimentary rock layers and cools into igneous rock layer is younger than the sedimentary layers it cuts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Layers of sedimentary rocks that record how species change over time and show how different species relate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rock formed by sedimentation of material (sand, silt and clay) at the earth's surface and within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fossil of an organism that existed for only a sort time , were common, and lived in many areas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length of time it takes for half of the atoms in a sample of radioactive element to decay into atoms in a stable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the age of a fossil or event in comparison to other fossils or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Nerd Words</dc:title>
  <dcterms:created xsi:type="dcterms:W3CDTF">2021-10-11T13:13:52Z</dcterms:created>
  <dcterms:modified xsi:type="dcterms:W3CDTF">2021-10-11T13:13:52Z</dcterms:modified>
</cp:coreProperties>
</file>