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Nerds and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Anime    </w:t>
      </w:r>
      <w:r>
        <w:t xml:space="preserve">   Assurance    </w:t>
      </w:r>
      <w:r>
        <w:t xml:space="preserve">   bandcamp    </w:t>
      </w:r>
      <w:r>
        <w:t xml:space="preserve">   Brony    </w:t>
      </w:r>
      <w:r>
        <w:t xml:space="preserve">   Comics    </w:t>
      </w:r>
      <w:r>
        <w:t xml:space="preserve">   Con    </w:t>
      </w:r>
      <w:r>
        <w:t xml:space="preserve">   Cosplay    </w:t>
      </w:r>
      <w:r>
        <w:t xml:space="preserve">   customer service    </w:t>
      </w:r>
      <w:r>
        <w:t xml:space="preserve">   de escalate    </w:t>
      </w:r>
      <w:r>
        <w:t xml:space="preserve">   efficient    </w:t>
      </w:r>
      <w:r>
        <w:t xml:space="preserve">   empathy    </w:t>
      </w:r>
      <w:r>
        <w:t xml:space="preserve">   fandom    </w:t>
      </w:r>
      <w:r>
        <w:t xml:space="preserve">   glee    </w:t>
      </w:r>
      <w:r>
        <w:t xml:space="preserve">   helpful    </w:t>
      </w:r>
      <w:r>
        <w:t xml:space="preserve">   listen    </w:t>
      </w:r>
      <w:r>
        <w:t xml:space="preserve">   marvel    </w:t>
      </w:r>
      <w:r>
        <w:t xml:space="preserve">   meme    </w:t>
      </w:r>
      <w:r>
        <w:t xml:space="preserve">   noob    </w:t>
      </w:r>
      <w:r>
        <w:t xml:space="preserve">   otaku    </w:t>
      </w:r>
      <w:r>
        <w:t xml:space="preserve">   pokemon    </w:t>
      </w:r>
      <w:r>
        <w:t xml:space="preserve">   polite    </w:t>
      </w:r>
      <w:r>
        <w:t xml:space="preserve">   smile    </w:t>
      </w:r>
      <w:r>
        <w:t xml:space="preserve">   support    </w:t>
      </w:r>
      <w:r>
        <w:t xml:space="preserve">   twitter    </w:t>
      </w:r>
      <w:r>
        <w:t xml:space="preserve">   verify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Nerds and Service</dc:title>
  <dcterms:created xsi:type="dcterms:W3CDTF">2021-10-11T13:13:56Z</dcterms:created>
  <dcterms:modified xsi:type="dcterms:W3CDTF">2021-10-11T13:13:56Z</dcterms:modified>
</cp:coreProperties>
</file>