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Nerds and Smarts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Smarts    </w:t>
      </w:r>
      <w:r>
        <w:t xml:space="preserve">   Museum    </w:t>
      </w:r>
      <w:r>
        <w:t xml:space="preserve">   Nerd    </w:t>
      </w:r>
      <w:r>
        <w:t xml:space="preserve">   School    </w:t>
      </w:r>
      <w:r>
        <w:t xml:space="preserve">   Surviving    </w:t>
      </w:r>
      <w:r>
        <w:t xml:space="preserve">   Competition    </w:t>
      </w:r>
      <w:r>
        <w:t xml:space="preserve">   Newspaper    </w:t>
      </w:r>
      <w:r>
        <w:t xml:space="preserve">   Comics    </w:t>
      </w:r>
      <w:r>
        <w:t xml:space="preserve">   Science    </w:t>
      </w:r>
      <w:r>
        <w:t xml:space="preserve">   Art    </w:t>
      </w:r>
      <w:r>
        <w:t xml:space="preserve">   Push    </w:t>
      </w:r>
      <w:r>
        <w:t xml:space="preserve">   Peppi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Nerds and Smarts </dc:title>
  <dcterms:created xsi:type="dcterms:W3CDTF">2021-10-11T13:14:08Z</dcterms:created>
  <dcterms:modified xsi:type="dcterms:W3CDTF">2021-10-11T13:14:08Z</dcterms:modified>
</cp:coreProperties>
</file>