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Nice    </w:t>
      </w:r>
      <w:r>
        <w:t xml:space="preserve">   Quiet    </w:t>
      </w:r>
      <w:r>
        <w:t xml:space="preserve">   English    </w:t>
      </w:r>
      <w:r>
        <w:t xml:space="preserve">   Science    </w:t>
      </w:r>
      <w:r>
        <w:t xml:space="preserve">   Maths    </w:t>
      </w:r>
      <w:r>
        <w:t xml:space="preserve">   Smart    </w:t>
      </w:r>
      <w:r>
        <w:t xml:space="preserve">   Braces    </w:t>
      </w:r>
      <w:r>
        <w:t xml:space="preserve">   Friends    </w:t>
      </w:r>
      <w:r>
        <w:t xml:space="preserve">   School    </w:t>
      </w:r>
      <w:r>
        <w:t xml:space="preserve">   Stationary    </w:t>
      </w:r>
      <w:r>
        <w:t xml:space="preserve">   Books    </w:t>
      </w:r>
      <w:r>
        <w:t xml:space="preserve">   Mean girls    </w:t>
      </w:r>
      <w:r>
        <w:t xml:space="preserve">   Bullying    </w:t>
      </w:r>
      <w:r>
        <w:t xml:space="preserve">   Nerd    </w:t>
      </w:r>
      <w:r>
        <w:t xml:space="preserve">   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Nerdsearch!</dc:title>
  <dcterms:created xsi:type="dcterms:W3CDTF">2021-10-11T13:13:22Z</dcterms:created>
  <dcterms:modified xsi:type="dcterms:W3CDTF">2021-10-11T13:13:22Z</dcterms:modified>
</cp:coreProperties>
</file>