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Nerdy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nye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Nerdy sitcom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solve the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information processing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E=MC2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nerds ceo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 candy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Nerdy Crossword </dc:title>
  <dcterms:created xsi:type="dcterms:W3CDTF">2021-10-11T13:13:45Z</dcterms:created>
  <dcterms:modified xsi:type="dcterms:W3CDTF">2021-10-11T13:13:45Z</dcterms:modified>
</cp:coreProperties>
</file>