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Protection    </w:t>
      </w:r>
      <w:r>
        <w:t xml:space="preserve">   Shelter    </w:t>
      </w:r>
      <w:r>
        <w:t xml:space="preserve">   Reload    </w:t>
      </w:r>
      <w:r>
        <w:t xml:space="preserve">   Target    </w:t>
      </w:r>
      <w:r>
        <w:t xml:space="preserve">   Aim    </w:t>
      </w:r>
      <w:r>
        <w:t xml:space="preserve">   Bullets    </w:t>
      </w:r>
      <w:r>
        <w:t xml:space="preserve">   Battle    </w:t>
      </w:r>
      <w:r>
        <w:t xml:space="preserve">   Nerf    </w:t>
      </w:r>
      <w:r>
        <w:t xml:space="preserve">   Gun    </w:t>
      </w:r>
      <w:r>
        <w:t xml:space="preserve">   Shoot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Nerf</dc:title>
  <dcterms:created xsi:type="dcterms:W3CDTF">2021-10-11T13:14:36Z</dcterms:created>
  <dcterms:modified xsi:type="dcterms:W3CDTF">2021-10-11T13:14:36Z</dcterms:modified>
</cp:coreProperties>
</file>