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candy    </w:t>
      </w:r>
      <w:r>
        <w:t xml:space="preserve">   bathingsuit    </w:t>
      </w:r>
      <w:r>
        <w:t xml:space="preserve">   tanktop    </w:t>
      </w:r>
      <w:r>
        <w:t xml:space="preserve">   chanclas    </w:t>
      </w:r>
      <w:r>
        <w:t xml:space="preserve">   shorts    </w:t>
      </w:r>
      <w:r>
        <w:t xml:space="preserve">   july    </w:t>
      </w:r>
      <w:r>
        <w:t xml:space="preserve">   school out    </w:t>
      </w:r>
      <w:r>
        <w:t xml:space="preserve">   hello summer    </w:t>
      </w:r>
      <w:r>
        <w:t xml:space="preserve">   party    </w:t>
      </w:r>
      <w:r>
        <w:t xml:space="preserve">   c u later old friend    </w:t>
      </w:r>
      <w:r>
        <w:t xml:space="preserve">   fun    </w:t>
      </w:r>
      <w:r>
        <w:t xml:space="preserve">   shooting    </w:t>
      </w:r>
      <w:r>
        <w:t xml:space="preserve">   guns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Nerf War</dc:title>
  <dcterms:created xsi:type="dcterms:W3CDTF">2021-10-11T13:14:43Z</dcterms:created>
  <dcterms:modified xsi:type="dcterms:W3CDTF">2021-10-11T13:14:43Z</dcterms:modified>
</cp:coreProperties>
</file>