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Nero se 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Hoofkarakter se naam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hoeveel inbrekers is daar?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beloning om Nero te vind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Dit was in Nero se bek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Alec het dit gebruik om die plakkate in te kleur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tipe vloer in die eetkamer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Alec 'n man of 'n kind?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Alec se familielid saam met hom tydens die inbraak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Hulle het 'n mes en 'n flits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meervoud van plakkaat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Vertaal "breathe"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Alec kan die veiligheidsmaatskappy hiermee 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 is dood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hoe lank sal die skool jou selfoon wegneem as hulle jou daar opvang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blaf van 'n hond klink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Dit was 'n blink iets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 vertrek waar Alec het gesit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Nero dood of lewendig?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Nero Crossword</dc:title>
  <dcterms:created xsi:type="dcterms:W3CDTF">2021-10-11T13:14:27Z</dcterms:created>
  <dcterms:modified xsi:type="dcterms:W3CDTF">2021-10-11T13:14:27Z</dcterms:modified>
</cp:coreProperties>
</file>