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Nero - Important Info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Senate called for Nero to be arrested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Claudius's biological son; Nero most likely poisoned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woman that Nero married after he had Octavia killed (2 words, no space between)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Nero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Nero's first wife; daughter of Claudius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Nero's age when he took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Nero blame for the burning of Rome?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Nero's predecessor; married Nero's mother and adopted Nero as his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Great Fire of Rome start? (2 words, no space between)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Agrippina died because Nero _______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Nero became a _______ after the death of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started the tax rebellion in A.D. 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Nero's "Golden House" built in an area cleared by the fire of Rome (2 words, no space between)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Nero was very involved in the ____; he was a poet, an actor, and a musician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appointed to take Nero's place as Emperor by Vindex; eventually was appointed by the Senate to be Nero's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fire of Rome burned for ____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Nero - Important Info </dc:title>
  <dcterms:created xsi:type="dcterms:W3CDTF">2021-10-11T13:13:47Z</dcterms:created>
  <dcterms:modified xsi:type="dcterms:W3CDTF">2021-10-11T13:13:47Z</dcterms:modified>
</cp:coreProperties>
</file>