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Nerve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Threadlike branches of a neuron that carry impulses to the cell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cell that sends an impulse to a muscle or gland, causing the muscle or gland to react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gap or space between one neuron to another neuron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 that carries information from the environment to the Central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electrical discharge that travels along a nerve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causes a reaction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of neuron; contains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neuron that carries messages away from the cell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 a nerve cell fires off due to a stimulus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cells; the brain is connected to all parts of the body by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 Cell Crossword</dc:title>
  <dcterms:created xsi:type="dcterms:W3CDTF">2021-10-11T13:14:32Z</dcterms:created>
  <dcterms:modified xsi:type="dcterms:W3CDTF">2021-10-11T13:14:32Z</dcterms:modified>
</cp:coreProperties>
</file>