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multiple branches at the end of a neuron that carry information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neuron that sends an impulse to a muscle or gland, causing the muscle or gland to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materials through a cell membrane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cytoplasm of a neuron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fiber that carries impulses away from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part of a cell, the cell body contains the nucleus and various organelles that help the cell fulfill its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cell that carries information from the environment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the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electrical discharge that travels along a nerve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nerve cell; the basic building block of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 Cell</dc:title>
  <dcterms:created xsi:type="dcterms:W3CDTF">2021-10-11T13:14:20Z</dcterms:created>
  <dcterms:modified xsi:type="dcterms:W3CDTF">2021-10-11T13:14:20Z</dcterms:modified>
</cp:coreProperties>
</file>