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Nerve Impulses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Names of the small gaps found between the Schwann cells - Nodes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gap between the sensory axon and a motor dendrite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openings in the cell membrane which can be opened and closed to regulate the flow of ions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these are permanently open to allow a constant diffusion of ions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inside of a neuron becomes less negative in comparison to its resting condition, its plasma membrane is said to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a membrane that has different charges on its inside and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Abrupt but short lived reversal of the resting potential of the neurone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neurone which transmits an impulse to another of this type or a motor neurone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Neurotransmitters are stored in these until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mechanism uses energy to remove sodium ions from the cytoplasm of neurones and to take up potassium ions - sodium potassium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 Impulses</dc:title>
  <dcterms:created xsi:type="dcterms:W3CDTF">2021-10-11T13:15:06Z</dcterms:created>
  <dcterms:modified xsi:type="dcterms:W3CDTF">2021-10-11T13:15:06Z</dcterms:modified>
</cp:coreProperties>
</file>