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Nerve Transmission and Vertebrate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full name of PDE?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Transducin activates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occurs when there is change in the membrane potential to a less negative value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high degree of this results in rod cells to be able to respond to low intensities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ions leak across the membrane when cGMP binds to ligand gated ion channels?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PDE catalyses the hydrolysis of a ligand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activation of this G-protein results in the closure of the sodium ion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initiates a response by binding to their receptors at a synapse?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Inactivation of the sodium channels and the opening of the potassium channels _____ the resting membrane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occurs due to a build-up of 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 photon of light change rhodopsin into photoexcited rhodopsin?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neurotransmitter receptors?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used to actively pump excess ions in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where there is no net flow of ions across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cGMP changes conformation and is removed from the channel, which causes the Ion channel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types of photoreceptor cells in the retina?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forms of this protein combining with retinal give different sensitivity to specific wavelengths of light in cone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complex which consists of retinal and opsin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of electrical excitation along a neurons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within the eye that detects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Transmission and Vertebrate Eye</dc:title>
  <dcterms:created xsi:type="dcterms:W3CDTF">2021-10-11T13:15:11Z</dcterms:created>
  <dcterms:modified xsi:type="dcterms:W3CDTF">2021-10-11T13:15:11Z</dcterms:modified>
</cp:coreProperties>
</file>