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Impulse    </w:t>
      </w:r>
      <w:r>
        <w:t xml:space="preserve">   hyperpolarisation    </w:t>
      </w:r>
      <w:r>
        <w:t xml:space="preserve">   depolarisation    </w:t>
      </w:r>
      <w:r>
        <w:t xml:space="preserve">   polarisation    </w:t>
      </w:r>
      <w:r>
        <w:t xml:space="preserve">   Action potential    </w:t>
      </w:r>
      <w:r>
        <w:t xml:space="preserve">   Exocytosis    </w:t>
      </w:r>
      <w:r>
        <w:t xml:space="preserve">   Sodium    </w:t>
      </w:r>
      <w:r>
        <w:t xml:space="preserve">   Calcium    </w:t>
      </w:r>
      <w:r>
        <w:t xml:space="preserve">   Potassium    </w:t>
      </w:r>
      <w:r>
        <w:t xml:space="preserve">   dopamine    </w:t>
      </w:r>
      <w:r>
        <w:t xml:space="preserve">   synaptic knob    </w:t>
      </w:r>
      <w:r>
        <w:t xml:space="preserve">   synaptic cleft    </w:t>
      </w:r>
      <w:r>
        <w:t xml:space="preserve">   synapse    </w:t>
      </w:r>
      <w:r>
        <w:t xml:space="preserve">   neurotransmitter    </w:t>
      </w:r>
      <w:r>
        <w:t xml:space="preserve">   axon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Nerves Wordsearch</dc:title>
  <dcterms:created xsi:type="dcterms:W3CDTF">2021-10-11T13:14:49Z</dcterms:created>
  <dcterms:modified xsi:type="dcterms:W3CDTF">2021-10-11T13:14:49Z</dcterms:modified>
</cp:coreProperties>
</file>