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Nerves of Steel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of altered awareness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coordinates and controls body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network of intersecting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rootlike structures that receive impulses and conduct them toward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inner portion of the cerebellum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junction between two neurons or between a neuron and a receptor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nerves that arise from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nerves that carry impulses from one neuron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repair of a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protective covering over some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neuroglia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nerves that carry sensory impulses toward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of excitation transmitted through nervous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within the cranium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maintaining a stable internal body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voluntary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knotlike mass of neuron cell bodies located outside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bridge at the base of the brain that allows nerves to cross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threadlike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 of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thick, tough, outermost layer of the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without coordination; "stumbling"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Nerves of Steel</dc:title>
  <dcterms:created xsi:type="dcterms:W3CDTF">2021-10-11T13:14:26Z</dcterms:created>
  <dcterms:modified xsi:type="dcterms:W3CDTF">2021-10-11T13:14:26Z</dcterms:modified>
</cp:coreProperties>
</file>