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disorder where someone has interrupted breathing while sleeping.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Sleep Apnea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 where someone has uncontrolled sleepiness during daytime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somnambulism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cant 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Narcolepsy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Uncontrollable grinding of teeth while sleeping.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Hypothalamus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has some control over all or some aspects of their dreams.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sleep walking?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Bruxism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 stages of sleep?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Lucid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 of the brain is located in the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1st stage of sleep is the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lightest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The________ stage of sleep is described as a pattern of which are slow.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Fourth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sleeping can ____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Dreams occur during the _____ stage of sleep.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normally sleep _____, talk, or wet the bed during the third stage of sleep.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Insomnia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Nervous2</dc:title>
  <dcterms:created xsi:type="dcterms:W3CDTF">2021-10-11T13:14:56Z</dcterms:created>
  <dcterms:modified xsi:type="dcterms:W3CDTF">2021-10-11T13:14:56Z</dcterms:modified>
</cp:coreProperties>
</file>