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beyond,excess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recording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sensitivity to 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paralysis,stroke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spider's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beside,beyond,near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drooping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</dc:title>
  <dcterms:created xsi:type="dcterms:W3CDTF">2021-10-11T13:14:39Z</dcterms:created>
  <dcterms:modified xsi:type="dcterms:W3CDTF">2021-10-11T13:14:39Z</dcterms:modified>
</cp:coreProperties>
</file>