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Nervous, Endocrine and 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disorder that affects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Swelling of the neck resulting to enlarge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Gland that regulates the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Doses of this type of hormone is used to sneak in Adolf Hitler's food to make him less violent.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rich in B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Peripheral Nervous System: nerves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Hyperactivity of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Department of Science and Technology - Science Education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Central Nervous System: _____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Primary female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Hormone that regulates carbohydrate, fat and protein metabolism.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Galaxy where planet Earth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Period of sexual maturity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an embryo forms and develops in mammals.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said to help heal physical wounds.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B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used as test subjects in the study if endocrine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Endocrine disorder which results to an increase in blood glucose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hormone that stimulates the development of male secondary sexual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with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 that produces gametes (sex cells)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Follicle-stimulating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Pouch of skin that contains the testicles.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Gland that secretes androgen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tetraiodothyronine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 deficiency; a cause of goiter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Nervous, Endocrine and Reproductive Systems</dc:title>
  <dcterms:created xsi:type="dcterms:W3CDTF">2021-10-11T13:15:56Z</dcterms:created>
  <dcterms:modified xsi:type="dcterms:W3CDTF">2021-10-11T13:15:56Z</dcterms:modified>
</cp:coreProperties>
</file>