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Nervous, 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neurons    </w:t>
      </w:r>
      <w:r>
        <w:t xml:space="preserve">   nerves    </w:t>
      </w:r>
      <w:r>
        <w:t xml:space="preserve">   spinal cord    </w:t>
      </w:r>
      <w:r>
        <w:t xml:space="preserve">   brain    </w:t>
      </w:r>
      <w:r>
        <w:t xml:space="preserve">   nervous    </w:t>
      </w:r>
      <w:r>
        <w:t xml:space="preserve">   gland    </w:t>
      </w:r>
      <w:r>
        <w:t xml:space="preserve">   adrenal glands    </w:t>
      </w:r>
      <w:r>
        <w:t xml:space="preserve">   pancreas    </w:t>
      </w:r>
      <w:r>
        <w:t xml:space="preserve">   thyroid    </w:t>
      </w:r>
      <w:r>
        <w:t xml:space="preserve">   endocrine    </w:t>
      </w:r>
      <w:r>
        <w:t xml:space="preserve">   fetus    </w:t>
      </w:r>
      <w:r>
        <w:t xml:space="preserve">   embryo    </w:t>
      </w:r>
      <w:r>
        <w:t xml:space="preserve">   reproduction    </w:t>
      </w:r>
      <w:r>
        <w:t xml:space="preserve">   zygote    </w:t>
      </w:r>
      <w:r>
        <w:t xml:space="preserve">   offspring    </w:t>
      </w:r>
      <w:r>
        <w:t xml:space="preserve">   uterus    </w:t>
      </w:r>
      <w:r>
        <w:t xml:space="preserve">   sperm    </w:t>
      </w:r>
      <w:r>
        <w:t xml:space="preserve">   egg    </w:t>
      </w:r>
      <w:r>
        <w:t xml:space="preserve">   fallopian tubes    </w:t>
      </w:r>
      <w:r>
        <w:t xml:space="preserve">   vagina    </w:t>
      </w:r>
      <w:r>
        <w:t xml:space="preserve">   hormones    </w:t>
      </w:r>
      <w:r>
        <w:t xml:space="preserve">   pituitary gland    </w:t>
      </w:r>
      <w:r>
        <w:t xml:space="preserve">   ovaries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Nervous, Endocrine and Reproductive Systems</dc:title>
  <dcterms:created xsi:type="dcterms:W3CDTF">2021-10-11T13:14:35Z</dcterms:created>
  <dcterms:modified xsi:type="dcterms:W3CDTF">2021-10-11T13:14:35Z</dcterms:modified>
</cp:coreProperties>
</file>