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cerebrum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X-ray depiction of the larynx after use of a radiopaque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paralysis of the legs and lower body, typically caused by spinal injury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posterior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specialist in the anatomy, functions, and organic disorders of nerves and the nervous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specialist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the shape and size of the skulls of different human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protrusion of the meninges through a gap in the spine due to a congenital defect.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wavelength shorter than that of the violet end of the visible spectrum but longer than that of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programmed cell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Medical Terminology</dc:title>
  <dcterms:created xsi:type="dcterms:W3CDTF">2021-10-11T13:14:37Z</dcterms:created>
  <dcterms:modified xsi:type="dcterms:W3CDTF">2021-10-11T13:14:37Z</dcterms:modified>
</cp:coreProperties>
</file>