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Medical Terminology Lauren Holcombe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abnormal condition in which the kidney drops down into the pelvis when the patients stands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medical imaging technique used to visualize the inside of blood vessels and organs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diagnostic imaging technique using sound waves to see internal body stuctures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tail or the hind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Paralysis of a single limb (usually an arm)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medical specialty devoted to the diagnosis, prevention, study, and treatment of mental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the blood vessels (especially the arteries that supply the brain)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acute inflammation of the protective membranes covering the brain and spinal 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during pregnancy and shortly after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three conditions in which tumors grow in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 membrane of the brain and spinal cord that lies between the dura mater and the pia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impairment in motor/sensory function of the lower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surgical removal of part of the bone from the skull to expose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 fluid in the brain causing increased pressure inside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medication to reduce/eliminate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Medical Terminology Lauren Holcombe</dc:title>
  <dcterms:created xsi:type="dcterms:W3CDTF">2021-10-11T13:14:33Z</dcterms:created>
  <dcterms:modified xsi:type="dcterms:W3CDTF">2021-10-11T13:14:33Z</dcterms:modified>
</cp:coreProperties>
</file>