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&amp; Muscle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Voluntary    </w:t>
      </w:r>
      <w:r>
        <w:t xml:space="preserve">   Involuntary    </w:t>
      </w:r>
      <w:r>
        <w:t xml:space="preserve">   Intercalated Disc    </w:t>
      </w:r>
      <w:r>
        <w:t xml:space="preserve">   Muscle Fiber    </w:t>
      </w:r>
      <w:r>
        <w:t xml:space="preserve">   Fatty Sheath    </w:t>
      </w:r>
      <w:r>
        <w:t xml:space="preserve">   Myelinated    </w:t>
      </w:r>
      <w:r>
        <w:t xml:space="preserve">   Impulse    </w:t>
      </w:r>
      <w:r>
        <w:t xml:space="preserve">   Nodes    </w:t>
      </w:r>
      <w:r>
        <w:t xml:space="preserve">   Myelin Sheath    </w:t>
      </w:r>
      <w:r>
        <w:t xml:space="preserve">   Axon    </w:t>
      </w:r>
      <w:r>
        <w:t xml:space="preserve">   Dendrites    </w:t>
      </w:r>
      <w:r>
        <w:t xml:space="preserve">   Cell Body    </w:t>
      </w:r>
      <w:r>
        <w:t xml:space="preserve">   Skeletal    </w:t>
      </w:r>
      <w:r>
        <w:t xml:space="preserve">   Myosin    </w:t>
      </w:r>
      <w:r>
        <w:t xml:space="preserve">   Actin    </w:t>
      </w:r>
      <w:r>
        <w:t xml:space="preserve">   Smooth    </w:t>
      </w:r>
      <w:r>
        <w:t xml:space="preserve">   Striations    </w:t>
      </w:r>
      <w:r>
        <w:t xml:space="preserve">   Neuron    </w:t>
      </w:r>
      <w:r>
        <w:t xml:space="preserve">   Cardiac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&amp; Muscle</dc:title>
  <dcterms:created xsi:type="dcterms:W3CDTF">2021-10-11T13:15:13Z</dcterms:created>
  <dcterms:modified xsi:type="dcterms:W3CDTF">2021-10-11T13:15:13Z</dcterms:modified>
</cp:coreProperties>
</file>