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System-Overview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get rid of pathogens in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Neurons involved in processing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CSF is supplied by these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Kind of potential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Star-shaped cells that link CNS to CVS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division only gives voluntary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Nerves that report what is happening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happens to the membrane when a stimulus arrives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 and digest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that transmits the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no control over this division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myelin in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Fight or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Input centers of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Nerves that send shivers down your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cells speed up the nerve impulse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System-Overview</dc:title>
  <dcterms:created xsi:type="dcterms:W3CDTF">2021-10-11T13:16:16Z</dcterms:created>
  <dcterms:modified xsi:type="dcterms:W3CDTF">2021-10-11T13:16:16Z</dcterms:modified>
</cp:coreProperties>
</file>