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System/Special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term for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crainial nerve detects and provides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substance produced in the brain that act as natual analfesics and provide feelings of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lob/o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housed in the sella turcica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-itis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term for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ear that is a spiral-shaped bony structure containing the cochlear 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spondyl/o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cranial nerve controls the tongue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suffix for diction, word,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crainal nerve provides input for hearing and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body what governs sensory perception, emothions, consciousness, memory and volunary movements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System/Special Senses</dc:title>
  <dcterms:created xsi:type="dcterms:W3CDTF">2021-10-11T13:14:26Z</dcterms:created>
  <dcterms:modified xsi:type="dcterms:W3CDTF">2021-10-11T13:14:26Z</dcterms:modified>
</cp:coreProperties>
</file>