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brain located below posterior part of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that is responsible for fight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ventricles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cranial nerve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cranial nerve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Cranial nerve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gland that regulates body's biological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cranial nerve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cranial nerve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division that coordinates body's normal resting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shallow grooves of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cranial nerve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outgoing motor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outermost meninge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cranial nerve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areas of skin that provide sensory input to one pair of spinal nerves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cranial nerve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cranial nerve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neurons in ganglia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part of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ventricle at the entrance of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cranial nerve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cells in CNS, star shaped, contribute to 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movement and phagocytosis (like after a stroke)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myelinate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ventricles located on each side of cerebral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nerves that originate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 myelin sheath, only located in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inner most meninge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incoming sensory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convulsions of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nerves that originate from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cranial nerve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cranial nerve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2021-10-11T13:14:37Z</dcterms:created>
  <dcterms:modified xsi:type="dcterms:W3CDTF">2021-10-11T13:14:37Z</dcterms:modified>
</cp:coreProperties>
</file>