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Rounded areas on the end of the axon terminals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off the axon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remove bacteria and cell debris from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absent or defective speech or language comprehension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myelin sheaths around axons 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 matter on the surface of the brain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that line the fluid-filled cavities within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involved with speech in the frontal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neuroglia that serves as the major supporting tissue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or more neurons that synapse with the same neuron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brain's electrical activity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processes that form myelin sheaths around axons in the CNS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ER concentration that appear as microscopic granules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function of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sheaths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motor area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endocrine gland that may influence the onset of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nearer target organs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brain between the brainstem and the cerebrum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involved with speech in the parietal 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2021-10-11T13:13:19Z</dcterms:created>
  <dcterms:modified xsi:type="dcterms:W3CDTF">2021-10-11T13:13:19Z</dcterms:modified>
</cp:coreProperties>
</file>