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NervousSystem    </w:t>
      </w:r>
      <w:r>
        <w:t xml:space="preserve">   response    </w:t>
      </w:r>
      <w:r>
        <w:t xml:space="preserve">   NerveImpulse    </w:t>
      </w:r>
      <w:r>
        <w:t xml:space="preserve">   nerve    </w:t>
      </w:r>
      <w:r>
        <w:t xml:space="preserve">   dendrite    </w:t>
      </w:r>
      <w:r>
        <w:t xml:space="preserve">   SensoryNeuron    </w:t>
      </w:r>
      <w:r>
        <w:t xml:space="preserve">   interneuron    </w:t>
      </w:r>
      <w:r>
        <w:t xml:space="preserve">   MotorNeuron    </w:t>
      </w:r>
      <w:r>
        <w:t xml:space="preserve">   synapse    </w:t>
      </w:r>
      <w:r>
        <w:t xml:space="preserve">   axon    </w:t>
      </w:r>
      <w:r>
        <w:t xml:space="preserve">   neuron    </w:t>
      </w:r>
      <w:r>
        <w:t xml:space="preserve">   stimulus    </w:t>
      </w:r>
      <w:r>
        <w:t xml:space="preserve">   MaintaingHomeostasis    </w:t>
      </w:r>
      <w:r>
        <w:t xml:space="preserve">   RespondingToInformation    </w:t>
      </w:r>
      <w:r>
        <w:t xml:space="preserve">   ReceivingInformation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2021-10-11T13:14:53Z</dcterms:created>
  <dcterms:modified xsi:type="dcterms:W3CDTF">2021-10-11T13:14:53Z</dcterms:modified>
</cp:coreProperties>
</file>