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</w:t>
      </w:r>
    </w:p>
    <w:p>
      <w:pPr>
        <w:pStyle w:val="Questions"/>
      </w:pPr>
      <w:r>
        <w:t xml:space="preserve">1. IMSRTNTETRSA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NEEVR PSUIMLES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OACTIN ONTILEPAT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SMRNTERINARUTOTE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NESUERON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CAMCNTOMESIU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ASSSENPY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DRDTEISEN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FOSFCTERE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TIUSLIM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RAOSPTDNALIEOI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SREPROTCE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2021-10-11T13:15:03Z</dcterms:created>
  <dcterms:modified xsi:type="dcterms:W3CDTF">2021-10-11T13:15:03Z</dcterms:modified>
</cp:coreProperties>
</file>