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Cell Body    </w:t>
      </w:r>
      <w:r>
        <w:t xml:space="preserve">   Brainstem    </w:t>
      </w:r>
      <w:r>
        <w:t xml:space="preserve">   Neuron    </w:t>
      </w:r>
      <w:r>
        <w:t xml:space="preserve">   Axon    </w:t>
      </w:r>
      <w:r>
        <w:t xml:space="preserve">   Dendrite    </w:t>
      </w:r>
      <w:r>
        <w:t xml:space="preserve">   Autonomic Nervous System    </w:t>
      </w:r>
      <w:r>
        <w:t xml:space="preserve">   Somatic Nervous System    </w:t>
      </w:r>
      <w:r>
        <w:t xml:space="preserve">   Peripheral Nervous System    </w:t>
      </w:r>
      <w:r>
        <w:t xml:space="preserve">   Cerebellum    </w:t>
      </w:r>
      <w:r>
        <w:t xml:space="preserve">   Cerebrum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2021-10-11T13:15:04Z</dcterms:created>
  <dcterms:modified xsi:type="dcterms:W3CDTF">2021-10-11T13:15:04Z</dcterms:modified>
</cp:coreProperties>
</file>