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many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Seizure or attack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CSF causing increase in head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seizure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below or under dura mater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meninges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within the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muscular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fainting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Softening of the spinal cord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2021-10-11T13:14:47Z</dcterms:created>
  <dcterms:modified xsi:type="dcterms:W3CDTF">2021-10-11T13:14:47Z</dcterms:modified>
</cp:coreProperties>
</file>