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2 divisions of automatic nervous system; works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parts of the nervous system except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divisions of the automatic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branched extensions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region in the center of the neuron; has a nucleus and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tip of each branch of the axon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that send impulse from the brain and spinal cord to other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your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body functions that you don't think about (heart rate, digestion)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neurons that are under your conscious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structures which carry information between your body and your CNS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axon bundled together with blood vessels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organ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elongated extensions of a nueron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2021-10-11T13:14:49Z</dcterms:created>
  <dcterms:modified xsi:type="dcterms:W3CDTF">2021-10-11T13:14:49Z</dcterms:modified>
</cp:coreProperties>
</file>