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nerve that is specialized to receive and conduct electrical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nervous system except the spinal cord and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elongated extensions to the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branched extensions to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part of the neuron that has a nucleus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your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your joints 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involuntary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of nerve tissue that is the main control center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sends impulses to your brain</w:t>
            </w:r>
          </w:p>
        </w:tc>
      </w:tr>
    </w:tbl>
    <w:p>
      <w:pPr>
        <w:pStyle w:val="WordBankLarge"/>
      </w:pPr>
      <w:r>
        <w:t xml:space="preserve">   central nervous system    </w:t>
      </w:r>
      <w:r>
        <w:t xml:space="preserve">   peripheral nervous system    </w:t>
      </w:r>
      <w:r>
        <w:t xml:space="preserve">   neuron    </w:t>
      </w:r>
      <w:r>
        <w:t xml:space="preserve">   cell body    </w:t>
      </w:r>
      <w:r>
        <w:t xml:space="preserve">   dendrites    </w:t>
      </w:r>
      <w:r>
        <w:t xml:space="preserve">   axons    </w:t>
      </w:r>
      <w:r>
        <w:t xml:space="preserve">   brain    </w:t>
      </w:r>
      <w:r>
        <w:t xml:space="preserve">   cerebrum    </w:t>
      </w:r>
      <w:r>
        <w:t xml:space="preserve">   cerebellum    </w:t>
      </w:r>
      <w:r>
        <w:t xml:space="preserve">   medulla    </w:t>
      </w:r>
      <w:r>
        <w:t xml:space="preserve">   spinal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2021-10-11T13:14:51Z</dcterms:created>
  <dcterms:modified xsi:type="dcterms:W3CDTF">2021-10-11T13:14:51Z</dcterms:modified>
</cp:coreProperties>
</file>