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layer of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cranial nerve; 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cranial nerve for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cervical vertebra; allows head to move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#1 in the image; _____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superior section of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#7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#6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master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cranial nerve; taste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innermost layer of meninges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outer layer of meninges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vertebral section; main job is to bear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vertebral section; main job is to hold ribcage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cranial nerve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#5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#3 in the image; ____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as a shock absorber to protect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grooves or depressions between ridges and bumps on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#4 in the image; _____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cranial nerve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outer, wrinkly part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that help you stand up and lift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cranial nerve; runs down through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group in front of spine; help us bend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5 fused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4 fused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hunchback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cervical vertebra; allows head to move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#2 in the image; _____ lobe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2021-10-11T13:14:54Z</dcterms:created>
  <dcterms:modified xsi:type="dcterms:W3CDTF">2021-10-11T13:14:54Z</dcterms:modified>
</cp:coreProperties>
</file>