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cell body    </w:t>
      </w:r>
      <w:r>
        <w:t xml:space="preserve">   medulla    </w:t>
      </w:r>
      <w:r>
        <w:t xml:space="preserve">   brain    </w:t>
      </w:r>
      <w:r>
        <w:t xml:space="preserve">   motor neurons    </w:t>
      </w:r>
      <w:r>
        <w:t xml:space="preserve">   axon    </w:t>
      </w:r>
      <w:r>
        <w:t xml:space="preserve">   sympathetic    </w:t>
      </w:r>
      <w:r>
        <w:t xml:space="preserve">   body    </w:t>
      </w:r>
      <w:r>
        <w:t xml:space="preserve">   control    </w:t>
      </w:r>
      <w:r>
        <w:t xml:space="preserve">   nervous system    </w:t>
      </w:r>
      <w:r>
        <w:t xml:space="preserve">   nerv    </w:t>
      </w:r>
      <w:r>
        <w:t xml:space="preserve">   function    </w:t>
      </w:r>
      <w:r>
        <w:t xml:space="preserve">   neuron    </w:t>
      </w:r>
      <w:r>
        <w:t xml:space="preserve">   autonomic    </w:t>
      </w:r>
      <w:r>
        <w:t xml:space="preserve">   somatic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2021-10-11T13:15:14Z</dcterms:created>
  <dcterms:modified xsi:type="dcterms:W3CDTF">2021-10-11T13:15:14Z</dcterms:modified>
</cp:coreProperties>
</file>