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Division of the nervous system that controls the involutary action of muscles and glands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 that controls bodily functions through release of hormones or activating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connected neurons that process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to do with the five senses of sight, hearing, touch, taste, and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Fatty material that insulates and protects the axon and speeds electric conduction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Cordlike structure that enables the transmission of electric impulses through the nervous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impulses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Bodily system that  transmits signals and coordinates actions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long bundle of nerve cells that extends downward from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Cell that transmits information by electrical and chemical signaling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2021-10-11T13:14:56Z</dcterms:created>
  <dcterms:modified xsi:type="dcterms:W3CDTF">2021-10-11T13:14:56Z</dcterms:modified>
</cp:coreProperties>
</file>