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Subdivision of the nervous system that brings information to the CNS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which assists in coordination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neural messages from the cell body of a neuron down to its terminals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neuron which first picks up a message from the previous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Subdivision of the PNS that controls voluntary activities such as the movement of muscles: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Nervous system subdivision that is composed of the brain and spinal cord: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messenger that travels across the synapse from one neuron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Lobe of the brain responsible for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Connects the two hemispheres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Lobe of the brain responsible for hearing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Junction or gap between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autonomic nervous system responsible for our 'fight-flight'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transmit electrical message from one area of the body to another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White, fatty material that covers long nerve fibers, protecting and insulating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Lobe of the brain responsible for spatial 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Cortex located in the parietal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Lobe of the brain responsible for decision making and emotional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2021-10-11T13:14:58Z</dcterms:created>
  <dcterms:modified xsi:type="dcterms:W3CDTF">2021-10-11T13:14:58Z</dcterms:modified>
</cp:coreProperties>
</file>